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公共卫生学  下</w:t>
      </w:r>
    </w:p>
    <w:p>
      <w:r>
        <w:rPr>
          <w:rFonts w:ascii="宋体" w:hAnsi="宋体" w:eastAsia="宋体"/>
          <w:sz w:val="24"/>
        </w:rPr>
        <w:t>王福溢，李希圣，陆敏编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王福溢，李希圣，陆敏编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本书出售、求购地址：https://www.jiaokey.com/book/detail/11749878.html</w:t>
      </w:r>
    </w:p>
    <w:p>
      <w:r>
        <w:t>更多相关图书推荐：https://www.jiaokey.com</w:t>
      </w:r>
    </w:p>
    <w:p>
      <w:r>
        <w:t>王福溢，李希圣，陆敏编 其他作品：https://www.jiaokey.com/tag/王福溢，李希圣，陆敏编.html</w:t>
      </w:r>
    </w:p>
    <w:p>
      <w:r>
        <w:t>华东医务生活社 出版图书：https://www.jiaokey.com/tag/华东医务生活社.html</w:t>
      </w:r>
    </w:p>
    <w:p>
      <w:r>
        <w:t>关键词搜索：https://www.jiaokey.com/tag/公共卫生学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