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和传染病作斗争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和传染病作斗争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本书出售、求购地址：https://www.jiaokey.com/book/detail/11749874.html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关键词搜索：https://www.jiaokey.com/tag/和传染病作斗争.html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