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书名：略谈县委集体领导</w:t>
      </w:r>
    </w:p>
    <w:p>
      <w:r>
        <w:t>作者：金波，王田著</w:t>
      </w:r>
    </w:p>
    <w:p>
      <w:r>
        <w:t>出版社：长春：吉林人民出版社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略谈县委集体领导 评论地址：https://www.jiaokey.com/book/detail/11749853.html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