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书名：保护积极分子：批判“倚墙为生的人”及其它</w:t>
      </w:r>
    </w:p>
    <w:p>
      <w:r>
        <w:t>作者：长江日报文艺部编</w:t>
      </w:r>
    </w:p>
    <w:p>
      <w:r>
        <w:t>出版社：武汉：湖北人民出版社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保护积极分子：批判“倚墙为生的人”及其它 评论地址：https://www.jiaokey.com/book/detail/11749843.html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