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书名：工商业者的改造问题：驳斥章乃器等右派分子反社会主义的谬论</w:t>
      </w:r>
    </w:p>
    <w:p>
      <w:r>
        <w:t>作者:张苹编</w:t>
      </w:r>
    </w:p>
    <w:p>
      <w:r>
        <w:t>出版社:长沙：湖南人民出版社</w:t>
      </w:r>
    </w:p>
    <w:p>
      <w:r>
        <w:t>出版日期：1957.11</w:t>
      </w:r>
    </w:p>
    <w:p>
      <w:r>
        <w:t>总页数：32</w:t>
      </w:r>
    </w:p>
    <w:p>
      <w:r>
        <w:t>更多请访问教客网:www.jiaokey.com</w:t>
      </w:r>
    </w:p>
    <w:p>
      <w:r>
        <w:t>工商业者的改造问题：驳斥章乃器等右派分子反社会主义的谬论评论地址：https://www.jiaokey.com/book/detail/11749840.html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