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书名：对胡风反革命集团罪行的揭露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出版日期：1955.06</w:t>
      </w:r>
    </w:p>
    <w:p>
      <w:r>
        <w:t>总页数：89</w:t>
      </w:r>
    </w:p>
    <w:p>
      <w:r>
        <w:t>更多请访问教客网: www.jiaokey.com</w:t>
      </w:r>
    </w:p>
    <w:p>
      <w:r>
        <w:t>对胡风反革命集团罪行的揭露 评论地址：https://www.jiaokey.com/book/detail/11749836.html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