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有线电视和宽带数据传输系统应用手册</w:t>
      </w:r>
    </w:p>
    <w:p>
      <w:r>
        <w:rPr>
          <w:rFonts w:ascii="宋体" w:hAnsi="宋体" w:eastAsia="宋体"/>
          <w:sz w:val="24"/>
        </w:rPr>
        <w:t>周师亮主编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有线电视和宽带数据传输系统应用手册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周师亮主编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本书出售、求购地址：https://www.jiaokey.com/book/detail/11749804.html</w:t>
      </w:r>
    </w:p>
    <w:p>
      <w:r>
        <w:t>更多相关图书推荐：https://www.jiaokey.com</w:t>
      </w:r>
    </w:p>
    <w:p>
      <w:r>
        <w:t>周师亮主编 其他作品：https://www.jiaokey.com/tag/周师亮主编.html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关键词搜索：https://www.jiaokey.com/tag/有线电视和宽带数据传输系统应用手册.html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