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工业和建筑陶瓷制造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工业和建筑陶瓷制造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本书出售、求购地址：https://www.jiaokey.com/book/detail/11749774.html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关键词搜索：https://www.jiaokey.com/tag/工业和建筑陶瓷制造.html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