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书名：日用陶瓷鉴别</w:t>
      </w:r>
    </w:p>
    <w:p>
      <w:r>
        <w:t>作者：李雨苍编著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日用陶瓷鉴别 评论地址：https://www.jiaokey.com/book/detail/11749770.html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