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香草地图  芳香精油的精致生活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香草地图  芳香精油的精致生活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本书出售、求购地址：https://www.jiaokey.com/book/detail/11749763.html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关键词搜索：https://www.jiaokey.com/tag/香草地图  芳香精油的精致生活.html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