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新编中国半导体器件数据手册  第1册  半导体二极管和半导体光电子器件</w:t>
      </w:r>
    </w:p>
    <w:p>
      <w:r>
        <w:rPr>
          <w:rFonts w:ascii="宋体" w:hAnsi="宋体" w:eastAsia="宋体"/>
          <w:sz w:val="24"/>
        </w:rPr>
        <w:t>毕克允主编；《新编中国半导体器件数据手册》编委会编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新编中国半导体器件数据手册  第1册  半导体二极管和半导体光电子器件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毕克允主编；《新编中国半导体器件数据手册》编委会编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本书出售、求购地址：https://www.jiaokey.com/book/detail/11749756.html</w:t>
      </w:r>
    </w:p>
    <w:p>
      <w:r>
        <w:t>更多相关图书推荐：https://www.jiaokey.com</w:t>
      </w:r>
    </w:p>
    <w:p>
      <w:r>
        <w:t>毕克允主编；《新编中国半导体器件数据手册》编委会编 其他作品：https://www.jiaokey.com/tag/毕克允主编；《新编中国半导体器件数据手册》编委会编.html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关键词搜索：https://www.jiaokey.com/tag/新编中国半导体器件数据手册  第1册  半导体二极管和半导体光电子器件.html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