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书名：VCD影碟机原理、改装与维修</w:t>
      </w:r>
    </w:p>
    <w:p>
      <w:r>
        <w:t>作者：林镇材，朱慕慈编著</w:t>
      </w:r>
    </w:p>
    <w:p>
      <w:r>
        <w:t>出版社：广州：广东科技出版社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VCD影碟机原理、改装与维修 评论地址：https://www.jiaokey.com/book/detail/11749732.html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