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书名：硅酸盐工程测量技术  第2版</w:t>
      </w:r>
    </w:p>
    <w:p>
      <w:r>
        <w:t>作者：沈锦林，杨家灿编著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硅酸盐工程测量技术  第2版 评论地址：https://www.jiaokey.com/book/detail/11749707.html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