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电路·电子·电气应用实训</w:t>
      </w:r>
    </w:p>
    <w:p>
      <w:r>
        <w:rPr>
          <w:rFonts w:ascii="宋体" w:hAnsi="宋体" w:eastAsia="宋体"/>
          <w:sz w:val="24"/>
        </w:rPr>
        <w:t>万东梅主编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9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电路·电子·电气应用实训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电子技术-高等学校：技术学校-教学参考资料  电气工程-高等学校：技术学校-教学参考资料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本书出售、求购地址：https://www.jiaokey.com/book/detail/11749705.html</w:t>
      </w:r>
    </w:p>
    <w:p>
      <w:r>
        <w:t>更多相关图书推荐：https://www.jiaokey.com</w:t>
      </w:r>
    </w:p>
    <w:p>
      <w:r>
        <w:t>万东梅主编 其他作品：https://www.jiaokey.com/tag/万东梅主编.html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关键词搜索：https://www.jiaokey.com/tag/电子技术-高等学校：技术学校-教学参考资料  电气工程-高等学校：技术学校-教学参考资料.html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