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书名：音响及家庭影院维修实战</w:t>
      </w:r>
    </w:p>
    <w:p>
      <w:r>
        <w:t>作者：张虔铭主编；文利副主编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总页数：314</w:t>
      </w:r>
    </w:p>
    <w:p>
      <w:r>
        <w:t>更多请访问教客网: www.jiaokey.com</w:t>
      </w:r>
    </w:p>
    <w:p>
      <w:r>
        <w:t>音响及家庭影院维修实战 评论地址：https://www.jiaokey.com/book/detail/11749699.html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