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光缆现场安装指南</w:t>
      </w:r>
    </w:p>
    <w:p>
      <w:r>
        <w:rPr>
          <w:rFonts w:ascii="宋体" w:hAnsi="宋体" w:eastAsia="宋体"/>
          <w:sz w:val="24"/>
        </w:rPr>
        <w:t>（美）Bob Chomycz著；胡先志等译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光缆现场安装指南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Chomycz著；胡先志等译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本书出售、求购地址：https://www.jiaokey.com/book/detail/11749690.html</w:t>
      </w:r>
    </w:p>
    <w:p>
      <w:r>
        <w:t>更多相关图书推荐：https://www.jiaokey.com</w:t>
      </w:r>
    </w:p>
    <w:p>
      <w:r>
        <w:t>（美）Bob Chomycz著；胡先志等译 其他作品：https://www.jiaokey.com/tag/（美）Bob Chomycz著；胡先志等译.html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关键词搜索：https://www.jiaokey.com/tag/光缆现场安装指南.html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