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数字电视技术工程手册  原书第4版</w:t>
      </w:r>
    </w:p>
    <w:p>
      <w:r>
        <w:rPr>
          <w:rFonts w:ascii="宋体" w:hAnsi="宋体" w:eastAsia="宋体"/>
          <w:sz w:val="24"/>
        </w:rPr>
        <w:t>（美）J.C.惠特克（J.C.Whitaker），（美）K.B.本森（K.B.Benson）编；陈晓春，周祖成，杨平编译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数字电视技术工程手册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（美）J.C.惠特克（J.C.Whitaker），（美）K.B.本森（K.B.Benson）编；陈晓春，周祖成，杨平编译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本书出售、求购地址：https://www.jiaokey.com/book/detail/11749680.html</w:t>
      </w:r>
    </w:p>
    <w:p>
      <w:r>
        <w:t>更多相关图书推荐：https://www.jiaokey.com</w:t>
      </w:r>
    </w:p>
    <w:p>
      <w:r>
        <w:t>（美）J.C.惠特克（J.C.Whitaker），（美）K.B.本森（K.B.Benson）编；陈晓春，周祖成，杨平编译 其他作品：https://www.jiaokey.com/tag/（美）J.C.惠特克（J.C.Whitaker），（美）K.B.本森（K.B.Benson）编；陈晓春，周祖成，杨平编译.html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关键词搜索：https://www.jiaokey.com/tag/数字电视技术工程手册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