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吃茶养生记：日本古茶书三种</w:t>
      </w:r>
    </w:p>
    <w:p>
      <w:r>
        <w:rPr>
          <w:rFonts w:ascii="宋体" w:hAnsi="宋体" w:eastAsia="宋体"/>
          <w:sz w:val="24"/>
        </w:rPr>
        <w:t>（日）荣西等原著；王建注译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吃茶养生记：日本古茶书三种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（日）荣西等原著；王建注译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本书出售、求购地址：https://www.jiaokey.com/book/detail/11749616.html</w:t>
      </w:r>
    </w:p>
    <w:p>
      <w:r>
        <w:t>更多相关图书推荐：https://www.jiaokey.com</w:t>
      </w:r>
    </w:p>
    <w:p>
      <w:r>
        <w:t>（日）荣西等原著；王建注译 其他作品：https://www.jiaokey.com/tag/（日）荣西等原著；王建注译.html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关键词搜索：https://www.jiaokey.com/tag/吃茶养生记：日本古茶书三种.html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