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少女成长养颜食谱  吃出青春靓丽美少女</w:t>
      </w:r>
    </w:p>
    <w:p>
      <w:r>
        <w:rPr>
          <w:rFonts w:ascii="宋体" w:hAnsi="宋体" w:eastAsia="宋体"/>
          <w:sz w:val="24"/>
        </w:rPr>
        <w:t>陈玫妃著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少女成长养颜食谱  吃出青春靓丽美少女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姑娘(学科: 美容 学科: 食谱) 姑娘 美容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本书出售、求购地址：https://www.jiaokey.com/book/detail/11749613.html</w:t>
      </w:r>
    </w:p>
    <w:p>
      <w:r>
        <w:t>更多相关图书推荐：https://www.jiaokey.com</w:t>
      </w:r>
    </w:p>
    <w:p>
      <w:r>
        <w:t>陈玫妃著 其他作品：https://www.jiaokey.com/tag/陈玫妃著.html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关键词搜索：https://www.jiaokey.com/tag/姑娘(学科: 美容 学科: 食谱) 姑娘 美容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