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书名：高等学校专业教材  制浆造纸机械与设备  上  第2版</w:t>
      </w:r>
    </w:p>
    <w:p>
      <w:r>
        <w:t>作者：陈克复主编；黄石茂，张宏，冯铭杰，梁富政，杨仁党，梁东梅，张辉编</w:t>
      </w:r>
    </w:p>
    <w:p>
      <w:r>
        <w:t>出版社：北京:中国轻工业出版社,2003.05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高等学校专业教材  制浆造纸机械与设备  上  第2版 评论地址：https://www.jiaokey.com/book/detail/11749573.html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