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书名：最新纸机抄造工艺</w:t>
      </w:r>
    </w:p>
    <w:p>
      <w:r>
        <w:t>作者：（美）B.A.绍帕编；曹邦威译</w:t>
      </w:r>
    </w:p>
    <w:p>
      <w:r>
        <w:t>出版社：北京:中国轻工业出版社,1999.08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最新纸机抄造工艺 评论地址：https://www.jiaokey.com/book/detail/11749569.html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