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食品香精的化学与工艺学  第3版</w:t>
      </w:r>
    </w:p>
    <w:p>
      <w:r>
        <w:rPr>
          <w:rFonts w:ascii="宋体" w:hAnsi="宋体" w:eastAsia="宋体"/>
          <w:sz w:val="24"/>
        </w:rPr>
        <w:t>（英）PHILLIPR.ASHURST著；汤鲁宏译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食品香精的化学与工艺学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（英）PHILLIPR.ASHURST著；汤鲁宏译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本书出售、求购地址：https://www.jiaokey.com/book/detail/11749563.html</w:t>
      </w:r>
    </w:p>
    <w:p>
      <w:r>
        <w:t>更多相关图书推荐：https://www.jiaokey.com</w:t>
      </w:r>
    </w:p>
    <w:p>
      <w:r>
        <w:t>（英）PHILLIPR.ASHURST著；汤鲁宏译 其他作品：https://www.jiaokey.com/tag/（英）PHILLIPR.ASHURST著；汤鲁宏译.html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关键词搜索：https://www.jiaokey.com/tag/食品香精的化学与工艺学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