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书名：时尚视野里的潮汕文化  室内设计</w:t>
      </w:r>
    </w:p>
    <w:p>
      <w:r>
        <w:t>作者：沈素屏，任弋编著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时尚视野里的潮汕文化  室内设计 评论地址：https://www.jiaokey.com/book/detail/11749545.html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