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书名：装饰材料鉴别与室内家具选配指南  中</w:t>
      </w:r>
    </w:p>
    <w:p>
      <w:r>
        <w:t>作者:马永建，白正云，肖贵启，祝孔章编著</w:t>
      </w:r>
    </w:p>
    <w:p>
      <w:r>
        <w:t>出版社:金报电子出版社</w:t>
      </w:r>
    </w:p>
    <w:p>
      <w:r>
        <w:t>出版日期：</w:t>
      </w:r>
    </w:p>
    <w:p>
      <w:r>
        <w:t>总页数：918</w:t>
      </w:r>
    </w:p>
    <w:p>
      <w:r>
        <w:t>更多请访问教客网:www.jiaokey.com</w:t>
      </w:r>
    </w:p>
    <w:p>
      <w:r>
        <w:t>装饰材料鉴别与室内家具选配指南  中评论地址：https://www.jiaokey.com/book/detail/11749534.html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