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书名：我的川菜生活</w:t>
      </w:r>
    </w:p>
    <w:p>
      <w:r>
        <w:t>作者：石光华著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我的川菜生活 评论地址：https://www.jiaokey.com/book/detail/11749523.html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