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家庭装饰设计  2  图集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家庭装饰设计  2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本书出售、求购地址：https://www.jiaokey.com/book/detail/11749522.html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关键词搜索：https://www.jiaokey.com/tag/家庭装饰设计  2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