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书名：果蔬汁HACCP体系的建立与实施</w:t>
      </w:r>
    </w:p>
    <w:p>
      <w:r>
        <w:t>作者：程方主编；中国国家认证认可监督管理委员会编著</w:t>
      </w:r>
    </w:p>
    <w:p>
      <w:r>
        <w:t>出版社：北京:知识产权出版社,2002.06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果蔬汁HACCP体系的建立与实施 评论地址：https://www.jiaokey.com/book/detail/11749504.html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