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书名：环境设计装饰材料应用艺术</w:t>
      </w:r>
    </w:p>
    <w:p>
      <w:r>
        <w:t>作者：吴昊，于文波著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总页数：82</w:t>
      </w:r>
    </w:p>
    <w:p>
      <w:r>
        <w:t>更多请访问教客网: www.jiaokey.com</w:t>
      </w:r>
    </w:p>
    <w:p>
      <w:r>
        <w:t>环境设计装饰材料应用艺术 评论地址：https://www.jiaokey.com/book/detail/11749501.html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