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茶叶审评与检验</w:t>
      </w:r>
    </w:p>
    <w:p>
      <w:r>
        <w:rPr>
          <w:rFonts w:ascii="宋体" w:hAnsi="宋体" w:eastAsia="宋体"/>
          <w:sz w:val="24"/>
        </w:rPr>
        <w:t>王垚主编；王济安，汪玲平副主编；陈金芬，朱淑和编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茶叶审评与检验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王垚主编；王济安，汪玲平副主编；陈金芬，朱淑和编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本书出售、求购地址：https://www.jiaokey.com/book/detail/11749498.html</w:t>
      </w:r>
    </w:p>
    <w:p>
      <w:r>
        <w:t>更多相关图书推荐：https://www.jiaokey.com</w:t>
      </w:r>
    </w:p>
    <w:p>
      <w:r>
        <w:t>王垚主编；王济安，汪玲平副主编；陈金芬，朱淑和编 其他作品：https://www.jiaokey.com/tag/王垚主编；王济安，汪玲平副主编；陈金芬，朱淑和编.html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关键词搜索：https://www.jiaokey.com/tag/茶叶审评与检验.html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