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书名：印刷设计实用美术配色色谱  第2版</w:t>
      </w:r>
    </w:p>
    <w:p>
      <w:r>
        <w:t>作者：徐一峰编辑</w:t>
      </w:r>
    </w:p>
    <w:p>
      <w:r>
        <w:t>出版社：深圳：海天出版社</w:t>
      </w:r>
    </w:p>
    <w:p>
      <w:r>
        <w:t>出版日期：1992.09</w:t>
      </w:r>
    </w:p>
    <w:p>
      <w:r>
        <w:t>总页数：130</w:t>
      </w:r>
    </w:p>
    <w:p>
      <w:r>
        <w:t>更多请访问教客网: www.jiaokey.com</w:t>
      </w:r>
    </w:p>
    <w:p>
      <w:r>
        <w:t>印刷设计实用美术配色色谱  第2版 评论地址：https://www.jiaokey.com/book/detail/11749486.html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