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可控飞行撞地</w:t>
      </w:r>
    </w:p>
    <w:p>
      <w:r>
        <w:rPr>
          <w:rFonts w:ascii="宋体" w:hAnsi="宋体" w:eastAsia="宋体"/>
          <w:sz w:val="24"/>
        </w:rPr>
        <w:t>（美）史密斯（Smith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可控飞行撞地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本书出售、求购地址：https://www.jiaokey.com/book/detail/11749452.html</w:t>
      </w:r>
    </w:p>
    <w:p>
      <w:r>
        <w:t>更多相关图书推荐：https://www.jiaokey.com</w:t>
      </w:r>
    </w:p>
    <w:p>
      <w:r>
        <w:t>（美）史密斯（Smith 其他作品：https://www.jiaokey.com/tag/（美）史密斯（Smith.html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关键词搜索：https://www.jiaokey.com/tag/可控飞行撞地.html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