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环境教育：小学教师和辅导员职前培训模式</w:t>
      </w:r>
    </w:p>
    <w:p>
      <w:r>
        <w:rPr>
          <w:rFonts w:ascii="宋体" w:hAnsi="宋体" w:eastAsia="宋体"/>
          <w:sz w:val="24"/>
        </w:rPr>
        <w:t>格拉斯哥（Glasgow，Joyce），鲁宾逊（Robinson，Pansy）编；俞朴安，钱海莉译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环境教育：小学教师和辅导员职前培训模式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格拉斯哥（Glasgow，Joyce），鲁宾逊（Robinson，Pansy）编；俞朴安，钱海莉译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本书出售、求购地址：https://www.jiaokey.com/book/detail/11749431.html</w:t>
      </w:r>
    </w:p>
    <w:p>
      <w:r>
        <w:t>更多相关图书推荐：https://www.jiaokey.com</w:t>
      </w:r>
    </w:p>
    <w:p>
      <w:r>
        <w:t>格拉斯哥（Glasgow，Joyce），鲁宾逊（Robinson，Pansy）编；俞朴安，钱海莉译 其他作品：https://www.jiaokey.com/tag/格拉斯哥（Glasgow，Joyce），鲁宾逊（Robinson，Pansy）编；俞朴安，钱海莉译.html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关键词搜索：https://www.jiaokey.com/tag/环境教育：小学教师和辅导员职前培训模式.html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