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火鸡养殖技术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火鸡养殖技术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本书出售、求购地址：https://www.jiaokey.com/book/detail/11749407.html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关键词搜索：https://www.jiaokey.com/tag/火鸡养殖技术.html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