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  色拉·汤·主菜·意大利面食</w:t>
      </w:r>
    </w:p>
    <w:p>
      <w:r>
        <w:t>作者:蒋永庆主编；赖声强等撰稿；上海光大会展中心国际大酒店编</w:t>
      </w:r>
    </w:p>
    <w:p>
      <w:r>
        <w:t>出版社:北京：中国轻工业出版社</w:t>
      </w:r>
    </w:p>
    <w:p>
      <w:r>
        <w:t>出版日期：2003.01</w:t>
      </w:r>
    </w:p>
    <w:p>
      <w:r>
        <w:t>总页数：95</w:t>
      </w:r>
    </w:p>
    <w:p>
      <w:r>
        <w:t>更多请访问教客网:www.jiaokey.com</w:t>
      </w:r>
    </w:p>
    <w:p>
      <w:r>
        <w:t>西餐  色拉·汤·主菜·意大利面食评论地址：https://www.jiaokey.com/book/detail/11749397.html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