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科学常识的盲点  从生活中的物理现象谈起</w:t>
      </w:r>
    </w:p>
    <w:p>
      <w:r>
        <w:rPr>
          <w:rFonts w:ascii="宋体" w:hAnsi="宋体" w:eastAsia="宋体"/>
          <w:sz w:val="24"/>
        </w:rPr>
        <w:t>（日）桥本尚著；周尚文译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科学常识的盲点  从生活中的物理现象谈起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（日）桥本尚著；周尚文译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本书出售、求购地址：https://www.jiaokey.com/book/detail/11749393.html</w:t>
      </w:r>
    </w:p>
    <w:p>
      <w:r>
        <w:t>更多相关图书推荐：https://www.jiaokey.com</w:t>
      </w:r>
    </w:p>
    <w:p>
      <w:r>
        <w:t>（日）桥本尚著；周尚文译 其他作品：https://www.jiaokey.com/tag/（日）桥本尚著；周尚文译.html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关键词搜索：https://www.jiaokey.com/tag/科学常识的盲点  从生活中的物理现象谈起.html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