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书名：广州本田系列</w:t>
      </w:r>
    </w:p>
    <w:p>
      <w:r>
        <w:t>作者：李东江，边伟主编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广州本田系列 评论地址：https://www.jiaokey.com/book/detail/11749389.html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