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维修与维修人员</w:t>
      </w:r>
    </w:p>
    <w:p>
      <w:r>
        <w:rPr>
          <w:rFonts w:ascii="宋体" w:hAnsi="宋体" w:eastAsia="宋体"/>
          <w:sz w:val="24"/>
        </w:rPr>
        <w:t>（美）里斯麦尔（Reithmaier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维修与维修人员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（美）里斯麦尔（Reithmaier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本书出售、求购地址：https://www.jiaokey.com/book/detail/11749348.html</w:t>
      </w:r>
    </w:p>
    <w:p>
      <w:r>
        <w:t>更多相关图书推荐：https://www.jiaokey.com</w:t>
      </w:r>
    </w:p>
    <w:p>
      <w:r>
        <w:t>（美）里斯麦尔（Reithmaier 其他作品：https://www.jiaokey.com/tag/（美）里斯麦尔（Reithmaier.html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关键词搜索：https://www.jiaokey.com/tag/维修与维修人员.html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