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化学重要史实</w:t>
      </w:r>
    </w:p>
    <w:p>
      <w:r>
        <w:rPr>
          <w:rFonts w:ascii="宋体" w:hAnsi="宋体" w:eastAsia="宋体"/>
          <w:sz w:val="24"/>
        </w:rPr>
        <w:t>袁翰青，应礼文合编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化学重要史实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袁翰青，应礼文合编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化学史(地点: 世界 学科: 中学教师) 化学史(地点: 世界 学科: 小学教师) 化学史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本书出售、求购地址：https://www.jiaokey.com/book/detail/11749344.html</w:t>
      </w:r>
    </w:p>
    <w:p>
      <w:r>
        <w:t>更多相关图书推荐：https://www.jiaokey.com</w:t>
      </w:r>
    </w:p>
    <w:p>
      <w:r>
        <w:t>袁翰青，应礼文合编 其他作品：https://www.jiaokey.com/tag/袁翰青，应礼文合编.html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关键词搜索：https://www.jiaokey.com/tag/化学史(地点: 世界 学科: 中学教师) 化学史(地点: 世界 学科: 小学教师) 化学史.html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