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中华儒学精华画集  知行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中华儒学精华画集  知行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本书出售、求购地址：https://www.jiaokey.com/book/detail/11749311.html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关键词搜索：https://www.jiaokey.com/tag/中华儒学精华画集  知行.html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