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中华儒学精华画集  诚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中华儒学精华画集  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本书出售、求购地址：https://www.jiaokey.com/book/detail/11749310.html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关键词搜索：https://www.jiaokey.com/tag/中华儒学精华画集  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