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中华道学精华画集  道德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中华道学精华画集  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本书出售、求购地址：https://www.jiaokey.com/book/detail/11749309.html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关键词搜索：https://www.jiaokey.com/tag/中华道学精华画集  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