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中华道学精华画集  无为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中华道学精华画集  无为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本书出售、求购地址：https://www.jiaokey.com/book/detail/11749308.html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关键词搜索：https://www.jiaokey.com/tag/中华道学精华画集  无为.html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