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书名：新编卡通漫画歇后语  4</w:t>
      </w:r>
    </w:p>
    <w:p>
      <w:r>
        <w:t>作者：悦华，燕成编；小韩绘图</w:t>
      </w:r>
    </w:p>
    <w:p>
      <w:r>
        <w:t>出版社：广州：花城出版社</w:t>
      </w:r>
    </w:p>
    <w:p>
      <w:r>
        <w:t>出版日期：2002.05</w:t>
      </w:r>
    </w:p>
    <w:p>
      <w:r>
        <w:t>总页数：224</w:t>
      </w:r>
    </w:p>
    <w:p>
      <w:r>
        <w:t>更多请访问教客网: www.jiaokey.com</w:t>
      </w:r>
    </w:p>
    <w:p>
      <w:r>
        <w:t>新编卡通漫画歇后语  4 评论地址：https://www.jiaokey.com/book/detail/11749280.html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