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新世纪经贸汉语系列教程  经贸汉语听和说  录音文本</w:t>
      </w:r>
    </w:p>
    <w:p>
      <w:r>
        <w:rPr>
          <w:rFonts w:ascii="宋体" w:hAnsi="宋体" w:eastAsia="宋体"/>
          <w:sz w:val="24"/>
        </w:rPr>
        <w:t>邓如冰编著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新世纪经贸汉语系列教程  经贸汉语听和说  录音文本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邓如冰编著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本书出售、求购地址：https://www.jiaokey.com/book/detail/11749267.html</w:t>
      </w:r>
    </w:p>
    <w:p>
      <w:r>
        <w:t>更多相关图书推荐：https://www.jiaokey.com</w:t>
      </w:r>
    </w:p>
    <w:p>
      <w:r>
        <w:t>邓如冰编著 其他作品：https://www.jiaokey.com/tag/邓如冰编著.html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关键词搜索：https://www.jiaokey.com/tag/新世纪经贸汉语系列教程  经贸汉语听和说  录音文本.html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