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书名：海上保险</w:t>
      </w:r>
    </w:p>
    <w:p>
      <w:r>
        <w:t>作者：杜鹃主编；陈玲副主编</w:t>
      </w:r>
    </w:p>
    <w:p>
      <w:r>
        <w:t>出版社：上海:上海财经大学出版社,2005.06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海上保险 评论地址：https://www.jiaokey.com/book/detail/11749212.html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