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篆书·篆刻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篆书·篆刻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本书出售、求购地址：https://www.jiaokey.com/book/detail/11749183.html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篆书·篆刻.html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