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小号·圆号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小号·圆号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本书出售、求购地址：https://www.jiaokey.com/book/detail/11749170.html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小号·圆号.html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