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白话容斋随笔  第2版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白话容斋随笔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本书出售、求购地址：https://www.jiaokey.com/book/detail/11749157.html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关键词搜索：https://www.jiaokey.com/tag/白话容斋随笔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