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书名：一次难忘的采访  88位资深记者亲历记</w:t>
      </w:r>
    </w:p>
    <w:p>
      <w:r>
        <w:t>作者：北京市老新闻工作者协会编</w:t>
      </w:r>
    </w:p>
    <w:p>
      <w:r>
        <w:t>出版社：北京：同心出版社</w:t>
      </w:r>
    </w:p>
    <w:p>
      <w:r>
        <w:t>出版日期：2001</w:t>
      </w:r>
    </w:p>
    <w:p>
      <w:r>
        <w:t>总页数：471</w:t>
      </w:r>
    </w:p>
    <w:p>
      <w:r>
        <w:t>更多请访问教客网: www.jiaokey.com</w:t>
      </w:r>
    </w:p>
    <w:p>
      <w:r>
        <w:t>一次难忘的采访  88位资深记者亲历记 评论地址：https://www.jiaokey.com/book/detail/11749156.html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