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奥林巴斯败诉中国大曝光  揭秘中国涉外商标维权第一案的台前幕后</w:t>
      </w:r>
    </w:p>
    <w:p>
      <w:r>
        <w:rPr>
          <w:rFonts w:ascii="宋体" w:hAnsi="宋体" w:eastAsia="宋体"/>
          <w:sz w:val="24"/>
        </w:rPr>
        <w:t>朱德泉著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奥林巴斯败诉中国大曝光  揭秘中国涉外商标维权第一案的台前幕后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本书出售、求购地址：https://www.jiaokey.com/book/detail/11749152.html</w:t>
      </w:r>
    </w:p>
    <w:p>
      <w:r>
        <w:t>更多相关图书推荐：https://www.jiaokey.com</w:t>
      </w:r>
    </w:p>
    <w:p>
      <w:r>
        <w:t>朱德泉著 其他作品：https://www.jiaokey.com/tag/朱德泉著.html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关键词搜索：https://www.jiaokey.com/tag/奥林巴斯败诉中国大曝光  揭秘中国涉外商标维权第一案的台前幕后.html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